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FF" w:rsidRDefault="00C30EFF" w:rsidP="00C30EFF">
      <w:pPr>
        <w:spacing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BURMISTRZ KNYSZYNA</w:t>
      </w:r>
    </w:p>
    <w:p w:rsidR="00C30EFF" w:rsidRPr="00F05F24" w:rsidRDefault="00C30EFF" w:rsidP="00C30EFF">
      <w:pPr>
        <w:spacing w:line="240" w:lineRule="auto"/>
        <w:rPr>
          <w:rFonts w:ascii="Impact" w:hAnsi="Impact"/>
          <w:sz w:val="24"/>
          <w:szCs w:val="24"/>
        </w:rPr>
      </w:pPr>
      <w:r w:rsidRPr="00D34A12">
        <w:rPr>
          <w:rFonts w:ascii="Arial Narrow" w:hAnsi="Arial Narrow"/>
          <w:sz w:val="20"/>
          <w:szCs w:val="20"/>
        </w:rPr>
        <w:t>UL. RYNEK 39, 19-120 KNYSZYN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</w:tblGrid>
      <w:tr w:rsidR="00C30EFF" w:rsidTr="0048297D">
        <w:tc>
          <w:tcPr>
            <w:tcW w:w="2969" w:type="dxa"/>
          </w:tcPr>
          <w:p w:rsidR="00C30EFF" w:rsidRPr="00D34A12" w:rsidRDefault="00C30EFF" w:rsidP="0048297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sz w:val="20"/>
                <w:szCs w:val="20"/>
              </w:rPr>
              <w:t xml:space="preserve">REFERAT INFRASTRUKTURY </w:t>
            </w:r>
          </w:p>
          <w:p w:rsidR="00C30EFF" w:rsidRDefault="00C30EFF" w:rsidP="0048297D">
            <w:pPr>
              <w:rPr>
                <w:rFonts w:ascii="Arial Narrow" w:hAnsi="Arial Narrow"/>
              </w:rPr>
            </w:pPr>
            <w:r w:rsidRPr="00D34A12">
              <w:rPr>
                <w:rFonts w:ascii="Arial Narrow" w:hAnsi="Arial Narrow"/>
                <w:b/>
                <w:sz w:val="20"/>
                <w:szCs w:val="20"/>
              </w:rPr>
              <w:t>I PROMOCJI GMINY</w:t>
            </w:r>
          </w:p>
        </w:tc>
      </w:tr>
    </w:tbl>
    <w:p w:rsidR="008525E6" w:rsidRDefault="008525E6" w:rsidP="008525E6">
      <w:pPr>
        <w:spacing w:before="120" w:after="0"/>
        <w:jc w:val="right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Knyszyn, 23-01-2018 r.</w:t>
      </w:r>
    </w:p>
    <w:p w:rsidR="001342FD" w:rsidRDefault="005F745E" w:rsidP="00C30EFF">
      <w:pPr>
        <w:spacing w:before="120" w:after="0"/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Gk</w:t>
      </w:r>
      <w:proofErr w:type="spellEnd"/>
      <w:r>
        <w:rPr>
          <w:rFonts w:ascii="Arial Narrow" w:hAnsi="Arial Narrow"/>
          <w:sz w:val="27"/>
          <w:szCs w:val="27"/>
        </w:rPr>
        <w:t xml:space="preserve">. </w:t>
      </w:r>
      <w:r w:rsidR="00323836">
        <w:rPr>
          <w:rFonts w:ascii="Arial Narrow" w:hAnsi="Arial Narrow"/>
          <w:sz w:val="27"/>
          <w:szCs w:val="27"/>
        </w:rPr>
        <w:t>524.1.2018</w:t>
      </w:r>
    </w:p>
    <w:p w:rsidR="00074083" w:rsidRDefault="005F745E" w:rsidP="004B2846">
      <w:pPr>
        <w:pStyle w:val="Nagwek6"/>
        <w:ind w:right="141"/>
        <w:jc w:val="center"/>
        <w:rPr>
          <w:color w:val="002060"/>
          <w:sz w:val="56"/>
          <w:szCs w:val="56"/>
        </w:rPr>
      </w:pPr>
      <w:r w:rsidRPr="000348C2">
        <w:rPr>
          <w:color w:val="002060"/>
          <w:sz w:val="56"/>
          <w:szCs w:val="56"/>
        </w:rPr>
        <w:t>ZAWIADOMIENIE</w:t>
      </w:r>
    </w:p>
    <w:p w:rsidR="00690FCD" w:rsidRPr="00690FCD" w:rsidRDefault="00690FCD" w:rsidP="00690FCD">
      <w:pPr>
        <w:pStyle w:val="Tekstpodstawowy"/>
        <w:rPr>
          <w:lang w:eastAsia="ar-SA"/>
        </w:rPr>
      </w:pPr>
    </w:p>
    <w:p w:rsidR="006A384E" w:rsidRDefault="00010574" w:rsidP="006A384E">
      <w:pPr>
        <w:pStyle w:val="wsprawie"/>
        <w:numPr>
          <w:ilvl w:val="1"/>
          <w:numId w:val="4"/>
        </w:numPr>
        <w:spacing w:after="0"/>
        <w:rPr>
          <w:rFonts w:ascii="Arial Narrow" w:hAnsi="Arial Narrow"/>
          <w:b w:val="0"/>
          <w:sz w:val="28"/>
          <w:szCs w:val="28"/>
        </w:rPr>
      </w:pPr>
      <w:r w:rsidRPr="006A384E">
        <w:rPr>
          <w:rFonts w:ascii="Arial Narrow" w:hAnsi="Arial Narrow"/>
          <w:b w:val="0"/>
          <w:sz w:val="28"/>
          <w:szCs w:val="28"/>
        </w:rPr>
        <w:t xml:space="preserve">W związku z </w:t>
      </w:r>
      <w:r w:rsidR="00AF37B6" w:rsidRPr="006A384E">
        <w:rPr>
          <w:rFonts w:ascii="Arial Narrow" w:hAnsi="Arial Narrow"/>
          <w:b w:val="0"/>
          <w:sz w:val="28"/>
          <w:szCs w:val="28"/>
        </w:rPr>
        <w:t>ogłoszonym otwartym konkursem</w:t>
      </w:r>
      <w:r w:rsidRPr="006A384E">
        <w:rPr>
          <w:rFonts w:ascii="Arial Narrow" w:hAnsi="Arial Narrow"/>
          <w:b w:val="0"/>
          <w:sz w:val="28"/>
          <w:szCs w:val="28"/>
        </w:rPr>
        <w:t xml:space="preserve"> ofert na realizację zadań publicznych z zakresu </w:t>
      </w:r>
      <w:r w:rsidR="006A384E" w:rsidRPr="006A384E">
        <w:rPr>
          <w:rFonts w:ascii="Arial Narrow" w:hAnsi="Arial Narrow"/>
          <w:sz w:val="28"/>
          <w:szCs w:val="28"/>
        </w:rPr>
        <w:t xml:space="preserve">na realizację zadań publicznych z zakresu </w:t>
      </w:r>
      <w:r w:rsidR="00323836">
        <w:rPr>
          <w:rFonts w:ascii="Arial Narrow" w:hAnsi="Arial Narrow"/>
          <w:sz w:val="28"/>
          <w:szCs w:val="28"/>
        </w:rPr>
        <w:t>upowszechniania kultury fizycznej i sportu w 2018</w:t>
      </w:r>
      <w:r w:rsidR="006A384E" w:rsidRPr="006A384E">
        <w:rPr>
          <w:rFonts w:ascii="Arial Narrow" w:hAnsi="Arial Narrow"/>
          <w:sz w:val="28"/>
          <w:szCs w:val="28"/>
        </w:rPr>
        <w:t xml:space="preserve"> r. </w:t>
      </w:r>
      <w:r w:rsidR="00675225" w:rsidRPr="006A384E">
        <w:rPr>
          <w:rFonts w:ascii="Arial Narrow" w:hAnsi="Arial Narrow"/>
          <w:sz w:val="28"/>
          <w:szCs w:val="28"/>
        </w:rPr>
        <w:t xml:space="preserve"> </w:t>
      </w:r>
      <w:r w:rsidR="00675225" w:rsidRPr="006A384E">
        <w:rPr>
          <w:rFonts w:ascii="Arial Narrow" w:hAnsi="Arial Narrow"/>
          <w:b w:val="0"/>
          <w:sz w:val="28"/>
          <w:szCs w:val="28"/>
        </w:rPr>
        <w:t xml:space="preserve">Burmistrz </w:t>
      </w:r>
    </w:p>
    <w:p w:rsidR="00B84A4C" w:rsidRPr="00B06DF8" w:rsidRDefault="00675225" w:rsidP="00B06DF8">
      <w:pPr>
        <w:pStyle w:val="wsprawie"/>
        <w:numPr>
          <w:ilvl w:val="1"/>
          <w:numId w:val="4"/>
        </w:numPr>
        <w:spacing w:after="0"/>
        <w:rPr>
          <w:rFonts w:ascii="Arial Narrow" w:hAnsi="Arial Narrow"/>
          <w:b w:val="0"/>
          <w:sz w:val="28"/>
          <w:szCs w:val="28"/>
        </w:rPr>
      </w:pPr>
      <w:r w:rsidRPr="006A384E">
        <w:rPr>
          <w:rFonts w:ascii="Arial Narrow" w:hAnsi="Arial Narrow"/>
          <w:b w:val="0"/>
          <w:sz w:val="28"/>
          <w:szCs w:val="28"/>
        </w:rPr>
        <w:t>Knyszyna zawiadamia, że:</w:t>
      </w:r>
    </w:p>
    <w:p w:rsidR="00690FCD" w:rsidRPr="00690FCD" w:rsidRDefault="00A1287A" w:rsidP="00B06DF8">
      <w:pPr>
        <w:pStyle w:val="paragraf"/>
        <w:numPr>
          <w:ilvl w:val="0"/>
          <w:numId w:val="0"/>
        </w:numPr>
        <w:spacing w:before="0" w:after="125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675225" w:rsidRPr="00F229C4">
        <w:rPr>
          <w:rFonts w:ascii="Arial Narrow" w:hAnsi="Arial Narrow"/>
          <w:sz w:val="28"/>
          <w:szCs w:val="28"/>
        </w:rPr>
        <w:t xml:space="preserve">zgodnie z </w:t>
      </w:r>
      <w:r w:rsidR="009D592E" w:rsidRPr="00F229C4">
        <w:rPr>
          <w:rFonts w:ascii="Arial Narrow" w:hAnsi="Arial Narrow"/>
          <w:sz w:val="28"/>
          <w:szCs w:val="28"/>
        </w:rPr>
        <w:t xml:space="preserve">15 ust. 2b i 2d ustawy z dnia 24 kwietnia 2003r. o działalności pożytku publicznego i o wolontariacie (Dz. U. z </w:t>
      </w:r>
      <w:r w:rsidR="00507E0A">
        <w:rPr>
          <w:rFonts w:ascii="Arial Narrow" w:hAnsi="Arial Narrow"/>
          <w:sz w:val="28"/>
          <w:szCs w:val="28"/>
        </w:rPr>
        <w:t xml:space="preserve">2016 r. poz. </w:t>
      </w:r>
      <w:r w:rsidR="00AF37B6">
        <w:rPr>
          <w:rFonts w:ascii="Arial Narrow" w:hAnsi="Arial Narrow"/>
          <w:sz w:val="28"/>
          <w:szCs w:val="28"/>
        </w:rPr>
        <w:t>1817 ze zm.</w:t>
      </w:r>
      <w:r w:rsidR="009D592E" w:rsidRPr="00F229C4">
        <w:rPr>
          <w:rFonts w:ascii="Arial Narrow" w:hAnsi="Arial Narrow"/>
          <w:sz w:val="28"/>
          <w:szCs w:val="28"/>
        </w:rPr>
        <w:t xml:space="preserve">): w skład </w:t>
      </w:r>
      <w:r w:rsidR="0048297D" w:rsidRPr="00F229C4">
        <w:rPr>
          <w:rFonts w:ascii="Arial Narrow" w:hAnsi="Arial Narrow"/>
          <w:sz w:val="28"/>
          <w:szCs w:val="28"/>
        </w:rPr>
        <w:t xml:space="preserve"> </w:t>
      </w:r>
      <w:r w:rsidR="009D592E" w:rsidRPr="00F229C4">
        <w:rPr>
          <w:rFonts w:ascii="Arial Narrow" w:hAnsi="Arial Narrow"/>
          <w:sz w:val="28"/>
          <w:szCs w:val="28"/>
        </w:rPr>
        <w:t xml:space="preserve">komisji konkursowej powołanej przez organ jednostki samorządu terytorialnego w celu opiniowania ofert, wchodzą przedstawiciele organu wykonawczego tej jednostki oraz osoby wskazane przez organizacje pozarządowe lub podmioty wymienione w art. 3 ust. 3* ustawy, z wyłączeniem osób wskazanych przez organizacje pozarządowe lub podmioty wymienione w art. 3 ust. 3 ustawy, biorące udział w konkursie (art. 15 ust. 2f ustawy:  do członków komisji konkursowej biorących udział w opiniowaniu ofert stosuje się przepisy </w:t>
      </w:r>
      <w:hyperlink r:id="rId9" w:anchor="hiperlinkText.rpc?hiperlink=type=tresc:nro=Powszechny.1182654&amp;full=1" w:tgtFrame="_parent" w:history="1">
        <w:r w:rsidR="009D592E" w:rsidRPr="00F229C4">
          <w:rPr>
            <w:rFonts w:ascii="Arial Narrow" w:hAnsi="Arial Narrow"/>
            <w:color w:val="0000FF"/>
            <w:sz w:val="28"/>
            <w:szCs w:val="28"/>
          </w:rPr>
          <w:t>ustawy</w:t>
        </w:r>
      </w:hyperlink>
      <w:r w:rsidR="009D592E" w:rsidRPr="00F229C4">
        <w:rPr>
          <w:rFonts w:ascii="Arial Narrow" w:hAnsi="Arial Narrow"/>
          <w:sz w:val="28"/>
          <w:szCs w:val="28"/>
        </w:rPr>
        <w:t xml:space="preserve"> z dnia 14 czerwca 1960r. Kodeks postępowania a</w:t>
      </w:r>
      <w:r w:rsidR="00D500C5" w:rsidRPr="00F229C4">
        <w:rPr>
          <w:rFonts w:ascii="Arial Narrow" w:hAnsi="Arial Narrow"/>
          <w:sz w:val="28"/>
          <w:szCs w:val="28"/>
        </w:rPr>
        <w:t xml:space="preserve">dministracyjnego [Dz. U. z </w:t>
      </w:r>
      <w:r w:rsidR="00DA0BB7">
        <w:rPr>
          <w:rFonts w:ascii="Arial Narrow" w:hAnsi="Arial Narrow"/>
          <w:sz w:val="28"/>
          <w:szCs w:val="28"/>
        </w:rPr>
        <w:t>2017 r. poz. 1275</w:t>
      </w:r>
      <w:r w:rsidR="009D592E" w:rsidRPr="00F229C4">
        <w:rPr>
          <w:rFonts w:ascii="Arial Narrow" w:hAnsi="Arial Narrow"/>
          <w:sz w:val="28"/>
          <w:szCs w:val="28"/>
        </w:rPr>
        <w:t xml:space="preserve">] dotyczące wyłączenia pracownika). </w:t>
      </w:r>
    </w:p>
    <w:p w:rsidR="009D592E" w:rsidRPr="00B06DF8" w:rsidRDefault="00F229C4" w:rsidP="00B06DF8">
      <w:pPr>
        <w:pStyle w:val="paragraf"/>
        <w:numPr>
          <w:ilvl w:val="0"/>
          <w:numId w:val="0"/>
        </w:numPr>
        <w:spacing w:before="0" w:after="125"/>
        <w:ind w:left="360" w:firstLine="348"/>
        <w:rPr>
          <w:rFonts w:ascii="Arial Narrow" w:hAnsi="Arial Narrow"/>
          <w:b/>
          <w:sz w:val="30"/>
          <w:szCs w:val="30"/>
          <w:u w:val="single"/>
        </w:rPr>
      </w:pPr>
      <w:r w:rsidRPr="00690FCD">
        <w:rPr>
          <w:rFonts w:ascii="Arial Narrow" w:hAnsi="Arial Narrow"/>
          <w:b/>
          <w:sz w:val="30"/>
          <w:szCs w:val="30"/>
        </w:rPr>
        <w:t xml:space="preserve">Z uwagi na powyższe </w:t>
      </w:r>
      <w:r w:rsidR="00A1287A" w:rsidRPr="00690FCD">
        <w:rPr>
          <w:rFonts w:ascii="Arial Narrow" w:hAnsi="Arial Narrow"/>
          <w:b/>
          <w:sz w:val="30"/>
          <w:szCs w:val="30"/>
        </w:rPr>
        <w:t>wyznaczam termin i miejsce na zgłaszanie przez ww. organizacje / podmioty osób do s</w:t>
      </w:r>
      <w:r w:rsidR="00323836">
        <w:rPr>
          <w:rFonts w:ascii="Arial Narrow" w:hAnsi="Arial Narrow"/>
          <w:b/>
          <w:sz w:val="30"/>
          <w:szCs w:val="30"/>
        </w:rPr>
        <w:t>kładu komisji konkursowej: do 12.02.2018</w:t>
      </w:r>
      <w:r w:rsidR="00A1287A" w:rsidRPr="00690FCD">
        <w:rPr>
          <w:rFonts w:ascii="Arial Narrow" w:hAnsi="Arial Narrow"/>
          <w:b/>
          <w:sz w:val="30"/>
          <w:szCs w:val="30"/>
        </w:rPr>
        <w:t xml:space="preserve"> r., Urząd Miejski w Knyszynie ul. Rynek 39, 19 – 120 Knyszyn (pok. Nr 12 – sekretariat urzędu). </w:t>
      </w:r>
    </w:p>
    <w:p w:rsidR="009D592E" w:rsidRPr="007E7FC2" w:rsidRDefault="0028423A" w:rsidP="009D592E">
      <w:pPr>
        <w:pStyle w:val="paragraf"/>
        <w:numPr>
          <w:ilvl w:val="0"/>
          <w:numId w:val="0"/>
        </w:numPr>
        <w:spacing w:before="0" w:after="125"/>
        <w:ind w:left="360"/>
        <w:jc w:val="left"/>
        <w:rPr>
          <w:rFonts w:ascii="Arial Narrow" w:hAnsi="Arial Narrow"/>
          <w:b/>
          <w:sz w:val="27"/>
          <w:szCs w:val="27"/>
        </w:rPr>
      </w:pPr>
      <w:r w:rsidRPr="007E7FC2">
        <w:rPr>
          <w:rFonts w:ascii="Arial Narrow" w:hAnsi="Arial Narrow"/>
          <w:b/>
          <w:sz w:val="27"/>
          <w:szCs w:val="27"/>
        </w:rPr>
        <w:t>Miejsce zamieszczenia zawiadomienia</w:t>
      </w:r>
    </w:p>
    <w:p w:rsidR="009D592E" w:rsidRPr="00B06DF8" w:rsidRDefault="00B06DF8" w:rsidP="00B06DF8">
      <w:pPr>
        <w:pStyle w:val="paragraf"/>
        <w:numPr>
          <w:ilvl w:val="0"/>
          <w:numId w:val="0"/>
        </w:numPr>
        <w:spacing w:before="0" w:after="125"/>
        <w:ind w:left="360"/>
        <w:jc w:val="left"/>
        <w:rPr>
          <w:rFonts w:ascii="Arial Narrow" w:hAnsi="Arial Narrow"/>
          <w:sz w:val="26"/>
          <w:szCs w:val="26"/>
        </w:rPr>
      </w:pPr>
      <w:hyperlink r:id="rId10" w:history="1">
        <w:r w:rsidRPr="00C0216A">
          <w:rPr>
            <w:rStyle w:val="Hipercze"/>
            <w:rFonts w:ascii="Arial Narrow" w:hAnsi="Arial Narrow"/>
            <w:sz w:val="26"/>
            <w:szCs w:val="26"/>
          </w:rPr>
          <w:t>www.knyszyn.pl</w:t>
        </w:r>
      </w:hyperlink>
      <w:r w:rsidR="0068570F" w:rsidRPr="0068570F">
        <w:rPr>
          <w:rFonts w:ascii="Arial Narrow" w:hAnsi="Arial Narrow"/>
          <w:sz w:val="26"/>
          <w:szCs w:val="26"/>
        </w:rPr>
        <w:t xml:space="preserve">, tablica ogłoszeń UM w Knyszynie </w:t>
      </w:r>
    </w:p>
    <w:p w:rsidR="00B84A4C" w:rsidRPr="00675225" w:rsidRDefault="00B84A4C" w:rsidP="00675225">
      <w:pPr>
        <w:pStyle w:val="wsprawie"/>
        <w:numPr>
          <w:ilvl w:val="0"/>
          <w:numId w:val="0"/>
        </w:numPr>
        <w:jc w:val="left"/>
        <w:rPr>
          <w:rFonts w:ascii="Arial Narrow" w:hAnsi="Arial Narrow"/>
          <w:sz w:val="28"/>
          <w:szCs w:val="28"/>
        </w:rPr>
        <w:sectPr w:rsidR="00B84A4C" w:rsidRPr="00675225">
          <w:footerReference w:type="default" r:id="rId11"/>
          <w:pgSz w:w="11906" w:h="16838"/>
          <w:pgMar w:top="709" w:right="1418" w:bottom="2179" w:left="1418" w:header="708" w:footer="709" w:gutter="0"/>
          <w:cols w:space="708"/>
        </w:sectPr>
      </w:pPr>
    </w:p>
    <w:p w:rsidR="00B852F5" w:rsidRPr="00B06DF8" w:rsidRDefault="00B852F5" w:rsidP="0022515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* Działalność </w:t>
      </w:r>
      <w:r w:rsidRPr="00B06DF8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pożytku</w:t>
      </w: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publicznego może być prowadzona także przez:</w:t>
      </w:r>
    </w:p>
    <w:p w:rsidR="00B852F5" w:rsidRPr="00B06DF8" w:rsidRDefault="00B852F5" w:rsidP="0022515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1) osoby prawne i jednostki organizacyjne działające na podstawie </w:t>
      </w:r>
      <w:hyperlink r:id="rId12" w:anchor="/hipertekst/17030487_art%283%29_2?pit=2017-01-25" w:history="1">
        <w:r w:rsidRPr="00B06DF8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przepisów</w:t>
        </w:r>
      </w:hyperlink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</w:t>
      </w:r>
      <w:r w:rsidRPr="00B06DF8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pożytku</w:t>
      </w: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publicznego;</w:t>
      </w:r>
    </w:p>
    <w:p w:rsidR="00B852F5" w:rsidRPr="00B06DF8" w:rsidRDefault="00B852F5" w:rsidP="0022515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>2) stowarzyszenia jednostek samorządu terytorialnego;</w:t>
      </w:r>
    </w:p>
    <w:p w:rsidR="00B852F5" w:rsidRPr="00B06DF8" w:rsidRDefault="00B852F5" w:rsidP="0022515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>3) spółdzielnie socjalne;</w:t>
      </w:r>
    </w:p>
    <w:p w:rsidR="00B852F5" w:rsidRPr="00B06DF8" w:rsidRDefault="00B852F5" w:rsidP="0022515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4) spółki akcyjne i spółki z ograniczoną odpowiedzialnością oraz kluby sportowe będące spółkami działającymi na podstawie przepisów </w:t>
      </w:r>
      <w:hyperlink r:id="rId13" w:anchor="/dokument/17631344" w:history="1">
        <w:r w:rsidRPr="00B06DF8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B06DF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dnia 25 czerwca 2010 r. o sporcie (Dz. U. z 2016 r. poz. 176, 1170 i 1171), które nie działają w celu osiągnięcia zysku oraz przeznaczają całość dochodu na realizację celów statutowych oraz nie przeznaczają zysku do podziału między swoich udziałowców, akcjonariuszy i pracowników.</w:t>
      </w:r>
    </w:p>
    <w:p w:rsidR="00725FD7" w:rsidRPr="00B06DF8" w:rsidRDefault="00725FD7" w:rsidP="00225153">
      <w:pPr>
        <w:jc w:val="both"/>
        <w:rPr>
          <w:rFonts w:ascii="Arial Narrow" w:hAnsi="Arial Narrow"/>
          <w:sz w:val="24"/>
          <w:szCs w:val="24"/>
        </w:rPr>
        <w:sectPr w:rsidR="00725FD7" w:rsidRPr="00B06DF8">
          <w:type w:val="continuous"/>
          <w:pgSz w:w="11906" w:h="16838"/>
          <w:pgMar w:top="709" w:right="1418" w:bottom="2179" w:left="1418" w:header="708" w:footer="709" w:gutter="0"/>
          <w:cols w:space="708"/>
        </w:sectPr>
      </w:pPr>
    </w:p>
    <w:p w:rsidR="00B435A2" w:rsidRPr="00725FD7" w:rsidRDefault="00725FD7" w:rsidP="00725FD7">
      <w:pPr>
        <w:tabs>
          <w:tab w:val="left" w:pos="3781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bookmarkStart w:id="0" w:name="_GoBack"/>
      <w:bookmarkEnd w:id="0"/>
    </w:p>
    <w:sectPr w:rsidR="00B435A2" w:rsidRPr="00725FD7" w:rsidSect="00E928E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F8" w:rsidRDefault="00B06DF8" w:rsidP="00966D91">
      <w:pPr>
        <w:spacing w:after="0" w:line="240" w:lineRule="auto"/>
      </w:pPr>
      <w:r>
        <w:separator/>
      </w:r>
    </w:p>
  </w:endnote>
  <w:endnote w:type="continuationSeparator" w:id="0">
    <w:p w:rsidR="00B06DF8" w:rsidRDefault="00B06DF8" w:rsidP="0096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F8" w:rsidRPr="00266962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  <w:rPr>
        <w:lang w:val="en-US"/>
      </w:rPr>
    </w:pPr>
    <w:r>
      <w:rPr>
        <w:rFonts w:ascii="Impact" w:hAnsi="Impact"/>
        <w:sz w:val="20"/>
        <w:szCs w:val="20"/>
      </w:rPr>
      <w:t xml:space="preserve">URZĄD MIEJSKI W KNYSZYNIE UL. </w:t>
    </w:r>
    <w:r w:rsidRPr="00266962">
      <w:rPr>
        <w:rFonts w:ascii="Impact" w:hAnsi="Impact"/>
        <w:sz w:val="20"/>
        <w:szCs w:val="20"/>
        <w:lang w:val="en-US"/>
      </w:rPr>
      <w:t>RYNEK 39, 19-120 KNYSZYN</w:t>
    </w:r>
  </w:p>
  <w:p w:rsidR="00B06DF8" w:rsidRPr="00266962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  <w:rPr>
        <w:lang w:val="en-US"/>
      </w:rPr>
    </w:pPr>
    <w:r>
      <w:fldChar w:fldCharType="begin"/>
    </w:r>
    <w:r w:rsidRPr="008525E6">
      <w:rPr>
        <w:lang w:val="en-US"/>
      </w:rPr>
      <w:instrText xml:space="preserve"> HYPERLINK "http://www.knyszyn.pl/" </w:instrText>
    </w:r>
    <w:r>
      <w:fldChar w:fldCharType="separate"/>
    </w:r>
    <w:r w:rsidRPr="00266962">
      <w:rPr>
        <w:rStyle w:val="Internetlink"/>
        <w:rFonts w:ascii="Arial Narrow" w:hAnsi="Arial Narrow"/>
        <w:sz w:val="19"/>
        <w:szCs w:val="19"/>
        <w:lang w:val="en-US"/>
      </w:rPr>
      <w:t>www.knyszyn.pl</w:t>
    </w:r>
    <w:r>
      <w:rPr>
        <w:rStyle w:val="Internetlink"/>
        <w:rFonts w:ascii="Arial Narrow" w:hAnsi="Arial Narrow"/>
        <w:sz w:val="19"/>
        <w:szCs w:val="19"/>
        <w:lang w:val="en-US"/>
      </w:rPr>
      <w:fldChar w:fldCharType="end"/>
    </w:r>
    <w:r w:rsidRPr="00266962">
      <w:rPr>
        <w:rFonts w:ascii="Arial Narrow" w:hAnsi="Arial Narrow"/>
        <w:sz w:val="19"/>
        <w:szCs w:val="19"/>
        <w:lang w:val="en-US"/>
      </w:rPr>
      <w:t>, e-mail: um@knyszyn.pl</w:t>
    </w:r>
  </w:p>
  <w:p w:rsidR="00B06DF8" w:rsidRPr="00266962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Arial Narrow" w:hAnsi="Arial Narrow"/>
        <w:sz w:val="19"/>
        <w:szCs w:val="19"/>
        <w:lang w:val="en-US"/>
      </w:rPr>
    </w:pPr>
    <w:r w:rsidRPr="00266962">
      <w:rPr>
        <w:rFonts w:ascii="Arial Narrow" w:hAnsi="Arial Narrow"/>
        <w:sz w:val="19"/>
        <w:szCs w:val="19"/>
        <w:lang w:val="en-US"/>
      </w:rPr>
      <w:t>Sekretariat tel./fax.: 85 727 99 71, 70</w:t>
    </w:r>
  </w:p>
  <w:p w:rsidR="00B06DF8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Arial Narrow" w:hAnsi="Arial Narrow"/>
        <w:sz w:val="19"/>
        <w:szCs w:val="19"/>
      </w:rPr>
    </w:pPr>
    <w:r>
      <w:rPr>
        <w:rFonts w:ascii="Arial Narrow" w:hAnsi="Arial Narrow"/>
        <w:sz w:val="19"/>
        <w:szCs w:val="19"/>
      </w:rPr>
      <w:t>GODZINY PRACY URZĘDU: pn.: 8:00-16:00, wt.-pt.: 7:30-15:30</w:t>
    </w:r>
  </w:p>
  <w:p w:rsidR="00B06DF8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Impact" w:hAnsi="Impact"/>
        <w:sz w:val="19"/>
        <w:szCs w:val="19"/>
      </w:rPr>
    </w:pPr>
    <w:r>
      <w:rPr>
        <w:rFonts w:ascii="Impact" w:hAnsi="Impact"/>
        <w:sz w:val="19"/>
        <w:szCs w:val="19"/>
      </w:rPr>
      <w:t>REFERAT INFRASTRUKTURY I PROMOCJI GMINY</w:t>
    </w:r>
  </w:p>
  <w:p w:rsidR="00B06DF8" w:rsidRDefault="00B06DF8">
    <w:pPr>
      <w:pStyle w:val="Stopka"/>
      <w:pBdr>
        <w:top w:val="single" w:sz="8" w:space="1" w:color="000000"/>
        <w:bottom w:val="single" w:sz="2" w:space="1" w:color="000000"/>
      </w:pBdr>
      <w:jc w:val="center"/>
    </w:pPr>
    <w:r>
      <w:rPr>
        <w:rFonts w:ascii="Arial Narrow" w:hAnsi="Arial Narrow"/>
        <w:sz w:val="19"/>
        <w:szCs w:val="19"/>
      </w:rPr>
      <w:t>TEL. 85 727 99 86, 88 lub 83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F8" w:rsidRDefault="00B06DF8" w:rsidP="00966D91"/>
  <w:p w:rsidR="00B06DF8" w:rsidRPr="005A6F75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sz w:val="20"/>
        <w:szCs w:val="20"/>
        <w:lang w:val="en-US"/>
      </w:rPr>
    </w:pPr>
    <w:r w:rsidRPr="005A6F75">
      <w:rPr>
        <w:rFonts w:ascii="Impact" w:hAnsi="Impact"/>
        <w:sz w:val="20"/>
        <w:szCs w:val="20"/>
      </w:rPr>
      <w:t xml:space="preserve">URZĄD MIEJSKI W KNYSZYNIE UL. </w:t>
    </w:r>
    <w:r w:rsidRPr="005A6F75">
      <w:rPr>
        <w:rFonts w:ascii="Impact" w:hAnsi="Impact"/>
        <w:sz w:val="20"/>
        <w:szCs w:val="20"/>
        <w:lang w:val="en-US"/>
      </w:rPr>
      <w:t>RYNEK 39, 19-120 KNYSZYN</w:t>
    </w:r>
  </w:p>
  <w:p w:rsidR="00B06DF8" w:rsidRPr="00F87748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sz w:val="19"/>
        <w:szCs w:val="19"/>
        <w:lang w:val="en-US"/>
      </w:rPr>
    </w:pPr>
    <w:r>
      <w:fldChar w:fldCharType="begin"/>
    </w:r>
    <w:r w:rsidRPr="008525E6">
      <w:rPr>
        <w:lang w:val="en-US"/>
      </w:rPr>
      <w:instrText xml:space="preserve"> HYPERLINK "http://www.knyszyn.pl/" </w:instrText>
    </w:r>
    <w:r>
      <w:fldChar w:fldCharType="separate"/>
    </w:r>
    <w:r w:rsidRPr="00F87748">
      <w:rPr>
        <w:rStyle w:val="Internetlink"/>
        <w:rFonts w:ascii="Arial Narrow" w:hAnsi="Arial Narrow"/>
        <w:sz w:val="19"/>
        <w:szCs w:val="19"/>
        <w:lang w:val="en-US"/>
      </w:rPr>
      <w:t>www.knyszyn.pl</w:t>
    </w:r>
    <w:r>
      <w:rPr>
        <w:rStyle w:val="Internetlink"/>
        <w:rFonts w:ascii="Arial Narrow" w:hAnsi="Arial Narrow"/>
        <w:sz w:val="19"/>
        <w:szCs w:val="19"/>
        <w:lang w:val="en-US"/>
      </w:rPr>
      <w:fldChar w:fldCharType="end"/>
    </w:r>
    <w:r w:rsidRPr="00F87748">
      <w:rPr>
        <w:rFonts w:ascii="Arial Narrow" w:hAnsi="Arial Narrow"/>
        <w:sz w:val="19"/>
        <w:szCs w:val="19"/>
        <w:lang w:val="en-US"/>
      </w:rPr>
      <w:t>, e-mail: um@knyszyn.pl</w:t>
    </w:r>
  </w:p>
  <w:p w:rsidR="00B06DF8" w:rsidRPr="00F87748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Arial Narrow" w:hAnsi="Arial Narrow"/>
        <w:sz w:val="19"/>
        <w:szCs w:val="19"/>
        <w:lang w:val="en-US"/>
      </w:rPr>
    </w:pPr>
    <w:proofErr w:type="spellStart"/>
    <w:r w:rsidRPr="00F87748">
      <w:rPr>
        <w:rFonts w:ascii="Arial Narrow" w:hAnsi="Arial Narrow"/>
        <w:sz w:val="19"/>
        <w:szCs w:val="19"/>
        <w:lang w:val="en-US"/>
      </w:rPr>
      <w:t>Sekretariat</w:t>
    </w:r>
    <w:proofErr w:type="spellEnd"/>
    <w:r w:rsidRPr="00F87748">
      <w:rPr>
        <w:rFonts w:ascii="Arial Narrow" w:hAnsi="Arial Narrow"/>
        <w:sz w:val="19"/>
        <w:szCs w:val="19"/>
        <w:lang w:val="en-US"/>
      </w:rPr>
      <w:t xml:space="preserve"> tel./fax.: 85 727 99 71, 70</w:t>
    </w:r>
  </w:p>
  <w:p w:rsidR="00B06DF8" w:rsidRPr="00F87748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Times New Roman" w:hAnsi="Times New Roman"/>
        <w:sz w:val="19"/>
        <w:szCs w:val="19"/>
      </w:rPr>
    </w:pPr>
    <w:r w:rsidRPr="00F87748">
      <w:rPr>
        <w:rFonts w:ascii="Arial Narrow" w:hAnsi="Arial Narrow"/>
        <w:sz w:val="19"/>
        <w:szCs w:val="19"/>
      </w:rPr>
      <w:t>GODZINY PRACY URZĘDU: pn.: 8:00-16:00, wt.-pt.: 7:30-15:30</w:t>
    </w:r>
  </w:p>
  <w:p w:rsidR="00B06DF8" w:rsidRPr="005A6F75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Impact" w:hAnsi="Impact"/>
        <w:sz w:val="20"/>
        <w:szCs w:val="20"/>
      </w:rPr>
    </w:pPr>
    <w:r w:rsidRPr="005A6F75">
      <w:rPr>
        <w:rFonts w:ascii="Impact" w:hAnsi="Impact"/>
        <w:sz w:val="20"/>
        <w:szCs w:val="20"/>
      </w:rPr>
      <w:t>REFEARAT INFRASTRUKTURY I PROMOCJI GMINY</w:t>
    </w:r>
  </w:p>
  <w:p w:rsidR="00B06DF8" w:rsidRPr="005A6F75" w:rsidRDefault="00B06DF8" w:rsidP="00966D91">
    <w:pPr>
      <w:pStyle w:val="Stopka"/>
      <w:pBdr>
        <w:top w:val="single" w:sz="8" w:space="1" w:color="000000"/>
        <w:bottom w:val="single" w:sz="2" w:space="1" w:color="000000"/>
      </w:pBdr>
      <w:jc w:val="center"/>
      <w:rPr>
        <w:rFonts w:ascii="Times New Roman" w:hAnsi="Times New Roman"/>
        <w:sz w:val="19"/>
        <w:szCs w:val="19"/>
      </w:rPr>
    </w:pPr>
    <w:r w:rsidRPr="005A6F75">
      <w:rPr>
        <w:rFonts w:ascii="Arial Narrow" w:hAnsi="Arial Narrow"/>
        <w:sz w:val="19"/>
        <w:szCs w:val="19"/>
      </w:rPr>
      <w:t>TEL. 85 727 99 86, 88 lub 83</w:t>
    </w:r>
  </w:p>
  <w:p w:rsidR="00B06DF8" w:rsidRDefault="00B06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F8" w:rsidRDefault="00B06DF8" w:rsidP="00966D91">
      <w:pPr>
        <w:spacing w:after="0" w:line="240" w:lineRule="auto"/>
      </w:pPr>
      <w:r>
        <w:separator/>
      </w:r>
    </w:p>
  </w:footnote>
  <w:footnote w:type="continuationSeparator" w:id="0">
    <w:p w:rsidR="00B06DF8" w:rsidRDefault="00B06DF8" w:rsidP="0096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paragraf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E457B1"/>
    <w:multiLevelType w:val="multilevel"/>
    <w:tmpl w:val="F7180426"/>
    <w:lvl w:ilvl="0">
      <w:start w:val="1"/>
      <w:numFmt w:val="decimal"/>
      <w:pStyle w:val="wspraw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EC34FA3"/>
    <w:multiLevelType w:val="hybridMultilevel"/>
    <w:tmpl w:val="CA300D96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B9"/>
    <w:rsid w:val="00002938"/>
    <w:rsid w:val="00010574"/>
    <w:rsid w:val="00011759"/>
    <w:rsid w:val="000348C2"/>
    <w:rsid w:val="00056644"/>
    <w:rsid w:val="00074083"/>
    <w:rsid w:val="0007561A"/>
    <w:rsid w:val="000A23F2"/>
    <w:rsid w:val="000A6906"/>
    <w:rsid w:val="000B3987"/>
    <w:rsid w:val="000E4407"/>
    <w:rsid w:val="001342FD"/>
    <w:rsid w:val="0014175B"/>
    <w:rsid w:val="001640E4"/>
    <w:rsid w:val="00172680"/>
    <w:rsid w:val="001879CB"/>
    <w:rsid w:val="001B53DD"/>
    <w:rsid w:val="001C0F97"/>
    <w:rsid w:val="001F5A13"/>
    <w:rsid w:val="0021202F"/>
    <w:rsid w:val="002203A5"/>
    <w:rsid w:val="00225153"/>
    <w:rsid w:val="002403C6"/>
    <w:rsid w:val="0026022A"/>
    <w:rsid w:val="002653CE"/>
    <w:rsid w:val="00266962"/>
    <w:rsid w:val="00277993"/>
    <w:rsid w:val="0028423A"/>
    <w:rsid w:val="002907C6"/>
    <w:rsid w:val="002C0215"/>
    <w:rsid w:val="002C0BF6"/>
    <w:rsid w:val="002C28E8"/>
    <w:rsid w:val="002E0CB3"/>
    <w:rsid w:val="00311717"/>
    <w:rsid w:val="00323836"/>
    <w:rsid w:val="003574CF"/>
    <w:rsid w:val="003B118D"/>
    <w:rsid w:val="003D0F5D"/>
    <w:rsid w:val="003E0404"/>
    <w:rsid w:val="0042579B"/>
    <w:rsid w:val="004271B4"/>
    <w:rsid w:val="0044269C"/>
    <w:rsid w:val="00454FB5"/>
    <w:rsid w:val="0048297D"/>
    <w:rsid w:val="00492CB2"/>
    <w:rsid w:val="004969D7"/>
    <w:rsid w:val="004A56BD"/>
    <w:rsid w:val="004B2846"/>
    <w:rsid w:val="00507E0A"/>
    <w:rsid w:val="00523897"/>
    <w:rsid w:val="005256A5"/>
    <w:rsid w:val="00551894"/>
    <w:rsid w:val="00596985"/>
    <w:rsid w:val="00597BA6"/>
    <w:rsid w:val="005A0664"/>
    <w:rsid w:val="005A6F75"/>
    <w:rsid w:val="005D6331"/>
    <w:rsid w:val="005E4ABA"/>
    <w:rsid w:val="005F745E"/>
    <w:rsid w:val="006051E7"/>
    <w:rsid w:val="00675225"/>
    <w:rsid w:val="0068570F"/>
    <w:rsid w:val="00690FCD"/>
    <w:rsid w:val="0069716A"/>
    <w:rsid w:val="006A384E"/>
    <w:rsid w:val="006B669B"/>
    <w:rsid w:val="006E3ED5"/>
    <w:rsid w:val="00714A94"/>
    <w:rsid w:val="00725FD7"/>
    <w:rsid w:val="00757AC2"/>
    <w:rsid w:val="007775C2"/>
    <w:rsid w:val="0079454D"/>
    <w:rsid w:val="007E7A77"/>
    <w:rsid w:val="007E7FC2"/>
    <w:rsid w:val="007F4607"/>
    <w:rsid w:val="00813E33"/>
    <w:rsid w:val="008246E0"/>
    <w:rsid w:val="008525E6"/>
    <w:rsid w:val="008F2AE3"/>
    <w:rsid w:val="00927B17"/>
    <w:rsid w:val="009336BF"/>
    <w:rsid w:val="00964340"/>
    <w:rsid w:val="00966D91"/>
    <w:rsid w:val="00967BBC"/>
    <w:rsid w:val="00990707"/>
    <w:rsid w:val="009B5120"/>
    <w:rsid w:val="009D592E"/>
    <w:rsid w:val="00A1287A"/>
    <w:rsid w:val="00A30BFC"/>
    <w:rsid w:val="00A31A27"/>
    <w:rsid w:val="00A42998"/>
    <w:rsid w:val="00A60261"/>
    <w:rsid w:val="00A63B06"/>
    <w:rsid w:val="00A860A9"/>
    <w:rsid w:val="00AB16D4"/>
    <w:rsid w:val="00AC18B9"/>
    <w:rsid w:val="00AC737E"/>
    <w:rsid w:val="00AD5243"/>
    <w:rsid w:val="00AF2E9B"/>
    <w:rsid w:val="00AF3218"/>
    <w:rsid w:val="00AF37B6"/>
    <w:rsid w:val="00B0558A"/>
    <w:rsid w:val="00B06DF8"/>
    <w:rsid w:val="00B435A2"/>
    <w:rsid w:val="00B51645"/>
    <w:rsid w:val="00B84A4C"/>
    <w:rsid w:val="00B851AE"/>
    <w:rsid w:val="00B852F5"/>
    <w:rsid w:val="00B90E43"/>
    <w:rsid w:val="00BB30C2"/>
    <w:rsid w:val="00BD126F"/>
    <w:rsid w:val="00C30EFF"/>
    <w:rsid w:val="00C3119E"/>
    <w:rsid w:val="00CA4E49"/>
    <w:rsid w:val="00CD05EA"/>
    <w:rsid w:val="00D26DEF"/>
    <w:rsid w:val="00D34A12"/>
    <w:rsid w:val="00D500C5"/>
    <w:rsid w:val="00D771C0"/>
    <w:rsid w:val="00D87589"/>
    <w:rsid w:val="00DA0BB7"/>
    <w:rsid w:val="00DA70B4"/>
    <w:rsid w:val="00DB0A00"/>
    <w:rsid w:val="00DB534A"/>
    <w:rsid w:val="00DD16AA"/>
    <w:rsid w:val="00DF75E9"/>
    <w:rsid w:val="00E223C3"/>
    <w:rsid w:val="00E25A75"/>
    <w:rsid w:val="00E677A4"/>
    <w:rsid w:val="00E928E0"/>
    <w:rsid w:val="00EE4443"/>
    <w:rsid w:val="00F05F24"/>
    <w:rsid w:val="00F0713F"/>
    <w:rsid w:val="00F163F5"/>
    <w:rsid w:val="00F229C4"/>
    <w:rsid w:val="00F45BE3"/>
    <w:rsid w:val="00F504E8"/>
    <w:rsid w:val="00F63180"/>
    <w:rsid w:val="00F74418"/>
    <w:rsid w:val="00F83483"/>
    <w:rsid w:val="00F87748"/>
    <w:rsid w:val="00FC42E2"/>
    <w:rsid w:val="00FC7E99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16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Tekstpodstawowy"/>
    <w:link w:val="Nagwek6Znak"/>
    <w:unhideWhenUsed/>
    <w:qFormat/>
    <w:rsid w:val="007E7A77"/>
    <w:pPr>
      <w:keepNext/>
      <w:tabs>
        <w:tab w:val="num" w:pos="2520"/>
      </w:tabs>
      <w:suppressAutoHyphens/>
      <w:spacing w:after="0" w:line="240" w:lineRule="auto"/>
      <w:ind w:left="360"/>
      <w:outlineLvl w:val="5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6D91"/>
  </w:style>
  <w:style w:type="paragraph" w:styleId="Stopka">
    <w:name w:val="footer"/>
    <w:basedOn w:val="Normalny"/>
    <w:link w:val="StopkaZnak"/>
    <w:unhideWhenUsed/>
    <w:rsid w:val="0096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6D91"/>
  </w:style>
  <w:style w:type="character" w:customStyle="1" w:styleId="Internetlink">
    <w:name w:val="Internet link"/>
    <w:rsid w:val="00966D91"/>
    <w:rPr>
      <w:color w:val="0000FF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FC4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7561A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2E0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rsid w:val="007E7A77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E7A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7A77"/>
  </w:style>
  <w:style w:type="paragraph" w:customStyle="1" w:styleId="Tekstpodstawowy21">
    <w:name w:val="Tekst podstawowy 21"/>
    <w:basedOn w:val="Normalny"/>
    <w:rsid w:val="00F0713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character" w:styleId="Hipercze">
    <w:name w:val="Hyperlink"/>
    <w:basedOn w:val="Domylnaczcionkaakapitu"/>
    <w:rsid w:val="00F0713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2A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725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998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203A5"/>
    <w:pPr>
      <w:numPr>
        <w:numId w:val="6"/>
      </w:num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aragraf">
    <w:name w:val="paragraf"/>
    <w:basedOn w:val="Normalny"/>
    <w:rsid w:val="001342FD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16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Tekstpodstawowy"/>
    <w:link w:val="Nagwek6Znak"/>
    <w:unhideWhenUsed/>
    <w:qFormat/>
    <w:rsid w:val="007E7A77"/>
    <w:pPr>
      <w:keepNext/>
      <w:tabs>
        <w:tab w:val="num" w:pos="2520"/>
      </w:tabs>
      <w:suppressAutoHyphens/>
      <w:spacing w:after="0" w:line="240" w:lineRule="auto"/>
      <w:ind w:left="360"/>
      <w:outlineLvl w:val="5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6D91"/>
  </w:style>
  <w:style w:type="paragraph" w:styleId="Stopka">
    <w:name w:val="footer"/>
    <w:basedOn w:val="Normalny"/>
    <w:link w:val="StopkaZnak"/>
    <w:unhideWhenUsed/>
    <w:rsid w:val="0096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6D91"/>
  </w:style>
  <w:style w:type="character" w:customStyle="1" w:styleId="Internetlink">
    <w:name w:val="Internet link"/>
    <w:rsid w:val="00966D91"/>
    <w:rPr>
      <w:color w:val="0000FF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FC4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7561A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2E0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rsid w:val="007E7A77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E7A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7A77"/>
  </w:style>
  <w:style w:type="paragraph" w:customStyle="1" w:styleId="Tekstpodstawowy21">
    <w:name w:val="Tekst podstawowy 21"/>
    <w:basedOn w:val="Normalny"/>
    <w:rsid w:val="00F0713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character" w:styleId="Hipercze">
    <w:name w:val="Hyperlink"/>
    <w:basedOn w:val="Domylnaczcionkaakapitu"/>
    <w:rsid w:val="00F0713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2A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725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998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203A5"/>
    <w:pPr>
      <w:numPr>
        <w:numId w:val="6"/>
      </w:num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aragraf">
    <w:name w:val="paragraf"/>
    <w:basedOn w:val="Normalny"/>
    <w:rsid w:val="001342FD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yszy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3FB6-3AB5-4D8F-ADF2-966B08CE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Dworzańczyk</dc:creator>
  <cp:lastModifiedBy>Iwona Dworzanczyk</cp:lastModifiedBy>
  <cp:revision>13</cp:revision>
  <cp:lastPrinted>2017-01-25T09:25:00Z</cp:lastPrinted>
  <dcterms:created xsi:type="dcterms:W3CDTF">2017-01-23T08:59:00Z</dcterms:created>
  <dcterms:modified xsi:type="dcterms:W3CDTF">2018-01-23T12:55:00Z</dcterms:modified>
</cp:coreProperties>
</file>